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86MS0039-01-2026-001882-73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120" w:lineRule="auto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Нефтеюганского судебного района Ханты-Мансийского автономного округа – Югры Р.В.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олованюк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21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мин., по адресу: </w:t>
      </w:r>
      <w:r>
        <w:rPr>
          <w:rStyle w:val="cat-UserDefinedgrp-3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руб., назначенный постановлением по делу об административном правонарушении №</w:t>
      </w:r>
      <w:r>
        <w:rPr>
          <w:rStyle w:val="cat-UserDefinedgrp-3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.11.202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</w:t>
      </w:r>
      <w:r>
        <w:rPr>
          <w:rFonts w:ascii="Times New Roman" w:eastAsia="Times New Roman" w:hAnsi="Times New Roman" w:cs="Times New Roman"/>
          <w:sz w:val="26"/>
          <w:szCs w:val="26"/>
        </w:rPr>
        <w:t>шим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60" w:right="60" w:firstLine="6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признал вину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писательной </w:t>
      </w:r>
      <w:r>
        <w:rPr>
          <w:rFonts w:ascii="Times New Roman" w:eastAsia="Times New Roman" w:hAnsi="Times New Roman" w:cs="Times New Roman"/>
          <w:sz w:val="26"/>
          <w:szCs w:val="26"/>
        </w:rPr>
        <w:t>части постановления,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инвалидом 1,2 группы не является.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4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выкопировкой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сервиса ГИС ГМП, согласно которой административный штраф по постановлению № </w:t>
      </w:r>
      <w:r>
        <w:rPr>
          <w:rStyle w:val="cat-UserDefinedgrp-3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Исследованные в судебном заседании доказательства соответствуют 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ребованиям, предусмотренным ст.</w:t>
      </w:r>
      <w:r>
        <w:rPr>
          <w:rFonts w:ascii="Times New Roman" w:eastAsia="Times New Roman" w:hAnsi="Times New Roman" w:cs="Times New Roman"/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установленные законом сроки отсутствуют.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Реквизиты для оплаты штрафа: получатель Управление Федерального казначейства по ХМАО-Югре (Департамент </w:t>
      </w:r>
      <w:r>
        <w:rPr>
          <w:rFonts w:ascii="Times New Roman" w:eastAsia="Times New Roman" w:hAnsi="Times New Roman" w:cs="Times New Roman"/>
        </w:rPr>
        <w:t>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08080) КПП 860101001 ИНН 8601073664 ОКТМО 71874000 р/с 03100643000000018700 в </w:t>
      </w:r>
      <w:r>
        <w:rPr>
          <w:rFonts w:ascii="Times New Roman" w:eastAsia="Times New Roman" w:hAnsi="Times New Roman" w:cs="Times New Roman"/>
        </w:rPr>
        <w:t xml:space="preserve">ОКЦ № 8 </w:t>
      </w:r>
      <w:r>
        <w:rPr>
          <w:rStyle w:val="cat-OrganizationNamegrp-22rplc-4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 БИК 007162163 к/с 40102810245370000007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0412365400395003772620119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получения копии постановления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OrganizationNamegrp-21rplc-11">
    <w:name w:val="cat-OrganizationName grp-21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4rplc-28">
    <w:name w:val="cat-UserDefined grp-34 rplc-28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OrganizationNamegrp-22rplc-46">
    <w:name w:val="cat-OrganizationName grp-22 rplc-46"/>
    <w:basedOn w:val="DefaultParagraphFont"/>
  </w:style>
  <w:style w:type="character" w:customStyle="1" w:styleId="cat-UserDefinedgrp-35rplc-50">
    <w:name w:val="cat-UserDefined grp-35 rplc-50"/>
    <w:basedOn w:val="DefaultParagraphFont"/>
  </w:style>
  <w:style w:type="character" w:customStyle="1" w:styleId="cat-UserDefinedgrp-36rplc-52">
    <w:name w:val="cat-UserDefined grp-36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